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408D" w14:textId="77777777" w:rsidR="00B23828" w:rsidRPr="0078665D" w:rsidRDefault="00B23828">
      <w:pPr>
        <w:autoSpaceDE w:val="0"/>
        <w:autoSpaceDN w:val="0"/>
        <w:spacing w:after="140" w:line="220" w:lineRule="exact"/>
        <w:rPr>
          <w:rFonts w:asciiTheme="majorHAnsi" w:hAnsiTheme="majorHAnsi" w:cstheme="majorHAnsi"/>
          <w:b/>
          <w:bCs/>
          <w:sz w:val="24"/>
          <w:szCs w:val="24"/>
        </w:rPr>
      </w:pPr>
    </w:p>
    <w:p w14:paraId="5693F917" w14:textId="77777777" w:rsidR="0078665D" w:rsidRPr="0078665D" w:rsidRDefault="0078665D" w:rsidP="0078665D">
      <w:pPr>
        <w:autoSpaceDE w:val="0"/>
        <w:autoSpaceDN w:val="0"/>
        <w:spacing w:after="0" w:line="233" w:lineRule="auto"/>
        <w:jc w:val="center"/>
        <w:rPr>
          <w:rFonts w:asciiTheme="majorHAnsi" w:hAnsiTheme="majorHAnsi" w:cstheme="majorHAnsi"/>
          <w:b/>
          <w:bCs/>
          <w:sz w:val="24"/>
          <w:szCs w:val="24"/>
        </w:rPr>
      </w:pPr>
      <w:r w:rsidRPr="0078665D">
        <w:rPr>
          <w:rFonts w:asciiTheme="majorHAnsi" w:eastAsia="Segoe UI" w:hAnsiTheme="majorHAnsi" w:cstheme="majorHAnsi"/>
          <w:b/>
          <w:bCs/>
          <w:color w:val="808080"/>
          <w:sz w:val="24"/>
          <w:szCs w:val="24"/>
        </w:rPr>
        <w:t xml:space="preserve">Looking for part time or flexible work? </w:t>
      </w:r>
    </w:p>
    <w:p w14:paraId="5692464B" w14:textId="162CFA88" w:rsidR="00B23828" w:rsidRPr="0078665D" w:rsidRDefault="0078665D" w:rsidP="0078665D">
      <w:pPr>
        <w:autoSpaceDE w:val="0"/>
        <w:autoSpaceDN w:val="0"/>
        <w:spacing w:after="0" w:line="233" w:lineRule="auto"/>
        <w:jc w:val="center"/>
        <w:rPr>
          <w:rFonts w:asciiTheme="majorHAnsi" w:hAnsiTheme="majorHAnsi" w:cstheme="majorHAnsi"/>
          <w:b/>
          <w:bCs/>
          <w:sz w:val="24"/>
          <w:szCs w:val="24"/>
        </w:rPr>
      </w:pPr>
      <w:r w:rsidRPr="0078665D">
        <w:rPr>
          <w:rFonts w:asciiTheme="majorHAnsi" w:eastAsia="Segoe UI" w:hAnsiTheme="majorHAnsi" w:cstheme="majorHAnsi"/>
          <w:b/>
          <w:bCs/>
          <w:color w:val="808080"/>
          <w:sz w:val="24"/>
          <w:szCs w:val="24"/>
        </w:rPr>
        <w:t>Want to earn whilst working outdoors, keeping your fitness up with a Fun Team?</w:t>
      </w:r>
    </w:p>
    <w:p w14:paraId="449F9B44" w14:textId="4C4C4641" w:rsidR="00B23828" w:rsidRPr="0078665D" w:rsidRDefault="0078665D" w:rsidP="0078665D">
      <w:pPr>
        <w:autoSpaceDE w:val="0"/>
        <w:autoSpaceDN w:val="0"/>
        <w:spacing w:before="52" w:after="0" w:line="233" w:lineRule="auto"/>
        <w:jc w:val="center"/>
        <w:rPr>
          <w:rFonts w:asciiTheme="majorHAnsi" w:hAnsiTheme="majorHAnsi" w:cstheme="majorHAnsi"/>
          <w:b/>
          <w:bCs/>
          <w:sz w:val="24"/>
          <w:szCs w:val="24"/>
        </w:rPr>
      </w:pPr>
      <w:r w:rsidRPr="0078665D">
        <w:rPr>
          <w:rFonts w:asciiTheme="majorHAnsi" w:eastAsia="Segoe UI" w:hAnsiTheme="majorHAnsi" w:cstheme="majorHAnsi"/>
          <w:b/>
          <w:bCs/>
          <w:color w:val="808080"/>
          <w:sz w:val="24"/>
          <w:szCs w:val="24"/>
        </w:rPr>
        <w:t>Based in or around North London?</w:t>
      </w:r>
    </w:p>
    <w:p w14:paraId="40042A71" w14:textId="5ADE31C0" w:rsidR="00B23828" w:rsidRPr="0078665D" w:rsidRDefault="0078665D" w:rsidP="0078665D">
      <w:pPr>
        <w:autoSpaceDE w:val="0"/>
        <w:autoSpaceDN w:val="0"/>
        <w:spacing w:before="212" w:after="0" w:line="233" w:lineRule="auto"/>
        <w:jc w:val="center"/>
        <w:rPr>
          <w:rFonts w:asciiTheme="majorHAnsi" w:hAnsiTheme="majorHAnsi" w:cstheme="majorHAnsi"/>
          <w:b/>
          <w:bCs/>
          <w:sz w:val="24"/>
          <w:szCs w:val="24"/>
        </w:rPr>
      </w:pPr>
      <w:r w:rsidRPr="0078665D">
        <w:rPr>
          <w:rFonts w:asciiTheme="majorHAnsi" w:eastAsia="Segoe UI" w:hAnsiTheme="majorHAnsi" w:cstheme="majorHAnsi"/>
          <w:b/>
          <w:bCs/>
          <w:color w:val="808080"/>
          <w:sz w:val="24"/>
          <w:szCs w:val="24"/>
        </w:rPr>
        <w:t>This company needs crew members to join their friendly,</w:t>
      </w:r>
      <w:r>
        <w:rPr>
          <w:rFonts w:asciiTheme="majorHAnsi" w:hAnsiTheme="majorHAnsi" w:cstheme="majorHAnsi"/>
          <w:b/>
          <w:bCs/>
          <w:sz w:val="24"/>
          <w:szCs w:val="24"/>
        </w:rPr>
        <w:t xml:space="preserve"> </w:t>
      </w:r>
      <w:r w:rsidRPr="0078665D">
        <w:rPr>
          <w:rFonts w:asciiTheme="majorHAnsi" w:eastAsia="Segoe UI" w:hAnsiTheme="majorHAnsi" w:cstheme="majorHAnsi"/>
          <w:b/>
          <w:bCs/>
          <w:color w:val="808080"/>
          <w:sz w:val="24"/>
          <w:szCs w:val="24"/>
        </w:rPr>
        <w:t>hardworking team</w:t>
      </w:r>
    </w:p>
    <w:p w14:paraId="0F3684A3" w14:textId="77777777" w:rsidR="0078665D" w:rsidRPr="0078665D" w:rsidRDefault="0078665D" w:rsidP="0078665D">
      <w:pPr>
        <w:autoSpaceDE w:val="0"/>
        <w:autoSpaceDN w:val="0"/>
        <w:spacing w:before="214" w:after="0" w:line="233" w:lineRule="auto"/>
        <w:jc w:val="center"/>
        <w:rPr>
          <w:rFonts w:asciiTheme="majorHAnsi" w:eastAsia="Segoe UI" w:hAnsiTheme="majorHAnsi" w:cstheme="majorHAnsi"/>
          <w:color w:val="808080"/>
          <w:sz w:val="24"/>
          <w:szCs w:val="24"/>
        </w:rPr>
      </w:pPr>
    </w:p>
    <w:p w14:paraId="398B282C" w14:textId="6AAA9308" w:rsidR="0078665D" w:rsidRPr="0078665D" w:rsidRDefault="0078665D" w:rsidP="0078665D">
      <w:pPr>
        <w:autoSpaceDE w:val="0"/>
        <w:autoSpaceDN w:val="0"/>
        <w:spacing w:after="0" w:line="286" w:lineRule="auto"/>
        <w:rPr>
          <w:rFonts w:asciiTheme="majorHAnsi" w:hAnsiTheme="majorHAnsi" w:cstheme="majorHAnsi"/>
          <w:sz w:val="24"/>
          <w:szCs w:val="24"/>
        </w:rPr>
      </w:pPr>
      <w:r w:rsidRPr="0078665D">
        <w:rPr>
          <w:rFonts w:asciiTheme="majorHAnsi" w:eastAsia="Calibri" w:hAnsiTheme="majorHAnsi" w:cstheme="majorHAnsi"/>
          <w:b/>
          <w:color w:val="000000"/>
          <w:sz w:val="24"/>
          <w:szCs w:val="24"/>
        </w:rPr>
        <w:t xml:space="preserve">Full job description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We are looking for Crew Members to help pitch our marquee structures at exciting events and venues, and drive our Luton van and / or pickup truck and trailer. This role starts in May 2026. </w:t>
      </w:r>
    </w:p>
    <w:p w14:paraId="2A90FA59" w14:textId="77777777" w:rsidR="0078665D" w:rsidRPr="0078665D" w:rsidRDefault="0078665D" w:rsidP="0078665D">
      <w:pPr>
        <w:autoSpaceDE w:val="0"/>
        <w:autoSpaceDN w:val="0"/>
        <w:spacing w:before="230" w:after="0" w:line="245" w:lineRule="auto"/>
        <w:rPr>
          <w:rFonts w:asciiTheme="majorHAnsi" w:hAnsiTheme="majorHAnsi" w:cstheme="majorHAnsi"/>
          <w:sz w:val="24"/>
          <w:szCs w:val="24"/>
        </w:rPr>
      </w:pPr>
      <w:r w:rsidRPr="0078665D">
        <w:rPr>
          <w:rFonts w:asciiTheme="majorHAnsi" w:eastAsia="Calibri" w:hAnsiTheme="majorHAnsi" w:cstheme="majorHAnsi"/>
          <w:color w:val="000000"/>
          <w:sz w:val="24"/>
          <w:szCs w:val="24"/>
        </w:rPr>
        <w:t xml:space="preserve">If you are interested in joining our friendly and hardworking team, please send cv and covering email. Include detail on what relevant experience or attributes you have and what you could bring to the team. </w:t>
      </w:r>
    </w:p>
    <w:p w14:paraId="16E1046C" w14:textId="2CD77C5D" w:rsidR="0078665D" w:rsidRPr="0078665D" w:rsidRDefault="0078665D" w:rsidP="0078665D">
      <w:pPr>
        <w:autoSpaceDE w:val="0"/>
        <w:autoSpaceDN w:val="0"/>
        <w:spacing w:before="680" w:after="0" w:line="374" w:lineRule="auto"/>
        <w:ind w:right="2880"/>
        <w:rPr>
          <w:rFonts w:asciiTheme="majorHAnsi" w:hAnsiTheme="majorHAnsi" w:cstheme="majorHAnsi"/>
          <w:sz w:val="24"/>
          <w:szCs w:val="24"/>
        </w:rPr>
      </w:pPr>
      <w:r w:rsidRPr="0078665D">
        <w:rPr>
          <w:rFonts w:asciiTheme="majorHAnsi" w:eastAsia="Calibri" w:hAnsiTheme="majorHAnsi" w:cstheme="majorHAnsi"/>
          <w:b/>
          <w:color w:val="000000"/>
          <w:sz w:val="24"/>
          <w:szCs w:val="24"/>
        </w:rPr>
        <w:t>Description:-</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This role will include, but not limited to the following tasks :-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Driving heavy goods (normal driving </w:t>
      </w:r>
      <w:proofErr w:type="spellStart"/>
      <w:r w:rsidRPr="0078665D">
        <w:rPr>
          <w:rFonts w:asciiTheme="majorHAnsi" w:eastAsia="Calibri" w:hAnsiTheme="majorHAnsi" w:cstheme="majorHAnsi"/>
          <w:color w:val="000000"/>
          <w:sz w:val="24"/>
          <w:szCs w:val="24"/>
        </w:rPr>
        <w:t>licence</w:t>
      </w:r>
      <w:proofErr w:type="spellEnd"/>
      <w:r w:rsidRPr="0078665D">
        <w:rPr>
          <w:rFonts w:asciiTheme="majorHAnsi" w:eastAsia="Calibri" w:hAnsiTheme="majorHAnsi" w:cstheme="majorHAnsi"/>
          <w:color w:val="000000"/>
          <w:sz w:val="24"/>
          <w:szCs w:val="24"/>
        </w:rPr>
        <w:t xml:space="preserve"> required)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Heavy lifting and physical work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Pitching and dismantling the equipment at various sites and locations · Yard maintenance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Equipment maintenance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Logistical </w:t>
      </w:r>
      <w:proofErr w:type="spellStart"/>
      <w:r w:rsidRPr="0078665D">
        <w:rPr>
          <w:rFonts w:asciiTheme="majorHAnsi" w:eastAsia="Calibri" w:hAnsiTheme="majorHAnsi" w:cstheme="majorHAnsi"/>
          <w:color w:val="000000"/>
          <w:sz w:val="24"/>
          <w:szCs w:val="24"/>
        </w:rPr>
        <w:t>organisation</w:t>
      </w:r>
      <w:proofErr w:type="spellEnd"/>
      <w:r w:rsidRPr="0078665D">
        <w:rPr>
          <w:rFonts w:asciiTheme="majorHAnsi" w:eastAsia="Calibri" w:hAnsiTheme="majorHAnsi" w:cstheme="majorHAnsi"/>
          <w:color w:val="000000"/>
          <w:sz w:val="24"/>
          <w:szCs w:val="24"/>
        </w:rPr>
        <w:t xml:space="preserve"> </w:t>
      </w:r>
    </w:p>
    <w:p w14:paraId="522E2624" w14:textId="77886D60" w:rsidR="0078665D" w:rsidRPr="0078665D" w:rsidRDefault="0078665D" w:rsidP="003400D9">
      <w:pPr>
        <w:autoSpaceDE w:val="0"/>
        <w:autoSpaceDN w:val="0"/>
        <w:spacing w:before="680" w:after="0" w:line="370" w:lineRule="auto"/>
        <w:ind w:right="864"/>
        <w:rPr>
          <w:rFonts w:asciiTheme="majorHAnsi" w:hAnsiTheme="majorHAnsi" w:cstheme="majorHAnsi"/>
          <w:sz w:val="24"/>
          <w:szCs w:val="24"/>
        </w:rPr>
      </w:pPr>
      <w:r w:rsidRPr="0078665D">
        <w:rPr>
          <w:rFonts w:asciiTheme="majorHAnsi" w:eastAsia="Calibri" w:hAnsiTheme="majorHAnsi" w:cstheme="majorHAnsi"/>
          <w:b/>
          <w:color w:val="000000"/>
          <w:sz w:val="24"/>
          <w:szCs w:val="24"/>
        </w:rPr>
        <w:t>The candidate should have the following attributes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For insurance purposes needs to be over 25 years old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Full clean UK driving license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Hard working, can do attitude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Able to do a physical job, lifting heavy items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Practical minded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Present themselves in a clean and professional manner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Be able to think on your feet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 Be a team player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No previous tipi pitching experience needed as the crew member will receive on the job training from our experienced team. </w:t>
      </w:r>
      <w:r w:rsidRPr="0078665D">
        <w:rPr>
          <w:rFonts w:asciiTheme="majorHAnsi" w:hAnsiTheme="majorHAnsi" w:cstheme="majorHAnsi"/>
          <w:sz w:val="24"/>
          <w:szCs w:val="24"/>
        </w:rPr>
        <w:br/>
      </w:r>
      <w:r w:rsidRPr="0078665D">
        <w:rPr>
          <w:rFonts w:asciiTheme="majorHAnsi" w:eastAsia="Calibri" w:hAnsiTheme="majorHAnsi" w:cstheme="majorHAnsi"/>
          <w:color w:val="000000"/>
          <w:sz w:val="24"/>
          <w:szCs w:val="24"/>
        </w:rPr>
        <w:t xml:space="preserve">Pay is dependent on candidate experience. The work is ad hoc based on bookings and the candidate will be hired on a self-employed basis. </w:t>
      </w:r>
    </w:p>
    <w:p w14:paraId="4F7A0C8B" w14:textId="77777777" w:rsidR="0078665D" w:rsidRPr="0078665D" w:rsidRDefault="0078665D" w:rsidP="0078665D">
      <w:pPr>
        <w:autoSpaceDE w:val="0"/>
        <w:autoSpaceDN w:val="0"/>
        <w:spacing w:before="230" w:after="0" w:line="245" w:lineRule="auto"/>
        <w:rPr>
          <w:rFonts w:asciiTheme="majorHAnsi" w:hAnsiTheme="majorHAnsi" w:cstheme="majorHAnsi"/>
          <w:sz w:val="24"/>
          <w:szCs w:val="24"/>
        </w:rPr>
      </w:pPr>
      <w:r w:rsidRPr="0078665D">
        <w:rPr>
          <w:rFonts w:asciiTheme="majorHAnsi" w:eastAsia="Calibri" w:hAnsiTheme="majorHAnsi" w:cstheme="majorHAnsi"/>
          <w:color w:val="000000"/>
          <w:sz w:val="24"/>
          <w:szCs w:val="24"/>
        </w:rPr>
        <w:lastRenderedPageBreak/>
        <w:t xml:space="preserve">If you are interested in joining our friendly and hardworking team, please send cv and covering email. Include detail on what relevant experience or attributes you have and what you could bring to the team. </w:t>
      </w:r>
    </w:p>
    <w:p w14:paraId="184005B1" w14:textId="77777777" w:rsidR="0078665D" w:rsidRPr="0078665D" w:rsidRDefault="0078665D" w:rsidP="0078665D">
      <w:pPr>
        <w:autoSpaceDE w:val="0"/>
        <w:autoSpaceDN w:val="0"/>
        <w:spacing w:before="230" w:after="0" w:line="197" w:lineRule="auto"/>
        <w:rPr>
          <w:rFonts w:asciiTheme="majorHAnsi" w:hAnsiTheme="majorHAnsi" w:cstheme="majorHAnsi"/>
          <w:sz w:val="24"/>
          <w:szCs w:val="24"/>
        </w:rPr>
      </w:pPr>
      <w:r w:rsidRPr="0078665D">
        <w:rPr>
          <w:rFonts w:asciiTheme="majorHAnsi" w:eastAsia="Calibri" w:hAnsiTheme="majorHAnsi" w:cstheme="majorHAnsi"/>
          <w:color w:val="000000"/>
          <w:sz w:val="24"/>
          <w:szCs w:val="24"/>
        </w:rPr>
        <w:t xml:space="preserve">Salary: £120 per day dependent on experience. </w:t>
      </w:r>
    </w:p>
    <w:p w14:paraId="411586E1" w14:textId="77777777" w:rsidR="0078665D" w:rsidRPr="0078665D" w:rsidRDefault="0078665D" w:rsidP="0078665D">
      <w:pPr>
        <w:rPr>
          <w:rFonts w:asciiTheme="majorHAnsi" w:hAnsiTheme="majorHAnsi" w:cstheme="majorHAnsi"/>
          <w:sz w:val="24"/>
          <w:szCs w:val="24"/>
        </w:rPr>
      </w:pPr>
    </w:p>
    <w:p w14:paraId="3E7ACBB5" w14:textId="77777777" w:rsidR="0078665D" w:rsidRPr="0078665D" w:rsidRDefault="0078665D" w:rsidP="0078665D">
      <w:pPr>
        <w:rPr>
          <w:rFonts w:asciiTheme="majorHAnsi" w:hAnsiTheme="majorHAnsi" w:cstheme="majorHAnsi"/>
          <w:sz w:val="24"/>
          <w:szCs w:val="24"/>
        </w:rPr>
      </w:pPr>
      <w:r w:rsidRPr="0078665D">
        <w:rPr>
          <w:rFonts w:asciiTheme="majorHAnsi" w:hAnsiTheme="majorHAnsi" w:cstheme="majorHAnsi"/>
          <w:sz w:val="24"/>
          <w:szCs w:val="24"/>
        </w:rPr>
        <w:t xml:space="preserve">Benefits: </w:t>
      </w:r>
    </w:p>
    <w:p w14:paraId="07E5AEB5" w14:textId="7E02E38F" w:rsidR="0078665D" w:rsidRPr="0078665D" w:rsidRDefault="0078665D" w:rsidP="0078665D">
      <w:pPr>
        <w:pStyle w:val="ListParagraph"/>
        <w:numPr>
          <w:ilvl w:val="0"/>
          <w:numId w:val="12"/>
        </w:numPr>
        <w:rPr>
          <w:rFonts w:asciiTheme="majorHAnsi" w:hAnsiTheme="majorHAnsi" w:cstheme="majorHAnsi"/>
          <w:sz w:val="24"/>
          <w:szCs w:val="24"/>
        </w:rPr>
      </w:pPr>
      <w:r w:rsidRPr="0078665D">
        <w:rPr>
          <w:rFonts w:asciiTheme="majorHAnsi" w:hAnsiTheme="majorHAnsi" w:cstheme="majorHAnsi"/>
          <w:sz w:val="24"/>
          <w:szCs w:val="24"/>
        </w:rPr>
        <w:t xml:space="preserve">Casual dress </w:t>
      </w:r>
    </w:p>
    <w:p w14:paraId="116C01F7" w14:textId="4FE0D38B" w:rsidR="0078665D" w:rsidRPr="0078665D" w:rsidRDefault="0078665D" w:rsidP="0078665D">
      <w:pPr>
        <w:pStyle w:val="ListParagraph"/>
        <w:numPr>
          <w:ilvl w:val="0"/>
          <w:numId w:val="12"/>
        </w:numPr>
        <w:rPr>
          <w:rFonts w:asciiTheme="majorHAnsi" w:hAnsiTheme="majorHAnsi" w:cstheme="majorHAnsi"/>
          <w:sz w:val="24"/>
          <w:szCs w:val="24"/>
        </w:rPr>
      </w:pPr>
      <w:r w:rsidRPr="0078665D">
        <w:rPr>
          <w:rFonts w:asciiTheme="majorHAnsi" w:hAnsiTheme="majorHAnsi" w:cstheme="majorHAnsi"/>
          <w:sz w:val="24"/>
          <w:szCs w:val="24"/>
        </w:rPr>
        <w:t xml:space="preserve">On-site parking </w:t>
      </w:r>
    </w:p>
    <w:p w14:paraId="77941AA6" w14:textId="77777777" w:rsidR="0078665D" w:rsidRPr="0078665D" w:rsidRDefault="0078665D" w:rsidP="0078665D">
      <w:pPr>
        <w:rPr>
          <w:rFonts w:asciiTheme="majorHAnsi" w:hAnsiTheme="majorHAnsi" w:cstheme="majorHAnsi"/>
          <w:sz w:val="24"/>
          <w:szCs w:val="24"/>
        </w:rPr>
      </w:pPr>
      <w:r w:rsidRPr="0078665D">
        <w:rPr>
          <w:rFonts w:asciiTheme="majorHAnsi" w:hAnsiTheme="majorHAnsi" w:cstheme="majorHAnsi"/>
          <w:sz w:val="24"/>
          <w:szCs w:val="24"/>
        </w:rPr>
        <w:t xml:space="preserve">Application question(s): </w:t>
      </w:r>
    </w:p>
    <w:p w14:paraId="07CF3BCF" w14:textId="44E099F6" w:rsidR="0078665D" w:rsidRPr="0078665D" w:rsidRDefault="0078665D" w:rsidP="0078665D">
      <w:pPr>
        <w:pStyle w:val="ListParagraph"/>
        <w:numPr>
          <w:ilvl w:val="0"/>
          <w:numId w:val="13"/>
        </w:numPr>
        <w:rPr>
          <w:rFonts w:asciiTheme="majorHAnsi" w:hAnsiTheme="majorHAnsi" w:cstheme="majorHAnsi"/>
          <w:sz w:val="24"/>
          <w:szCs w:val="24"/>
        </w:rPr>
      </w:pPr>
      <w:r w:rsidRPr="0078665D">
        <w:rPr>
          <w:rFonts w:asciiTheme="majorHAnsi" w:hAnsiTheme="majorHAnsi" w:cstheme="majorHAnsi"/>
          <w:sz w:val="24"/>
          <w:szCs w:val="24"/>
        </w:rPr>
        <w:t xml:space="preserve">Are you physically able to do a manual job with very heavy lifting? Are you fit and able? </w:t>
      </w:r>
    </w:p>
    <w:p w14:paraId="1B2CFA13" w14:textId="64242C87" w:rsidR="0078665D" w:rsidRPr="0078665D" w:rsidRDefault="0078665D" w:rsidP="0078665D">
      <w:pPr>
        <w:pStyle w:val="ListParagraph"/>
        <w:numPr>
          <w:ilvl w:val="0"/>
          <w:numId w:val="13"/>
        </w:numPr>
        <w:rPr>
          <w:rFonts w:asciiTheme="majorHAnsi" w:hAnsiTheme="majorHAnsi" w:cstheme="majorHAnsi"/>
          <w:sz w:val="24"/>
          <w:szCs w:val="24"/>
        </w:rPr>
      </w:pPr>
      <w:r w:rsidRPr="0078665D">
        <w:rPr>
          <w:rFonts w:asciiTheme="majorHAnsi" w:hAnsiTheme="majorHAnsi" w:cstheme="majorHAnsi"/>
          <w:sz w:val="24"/>
          <w:szCs w:val="24"/>
        </w:rPr>
        <w:t xml:space="preserve">Are you currently based in North London or Hertfordshire, or within 20 mins commutable distance to High Barnet? </w:t>
      </w:r>
    </w:p>
    <w:p w14:paraId="27827AB4" w14:textId="77777777" w:rsidR="0078665D" w:rsidRPr="0078665D" w:rsidRDefault="0078665D" w:rsidP="0078665D">
      <w:pPr>
        <w:rPr>
          <w:rFonts w:asciiTheme="majorHAnsi" w:hAnsiTheme="majorHAnsi" w:cstheme="majorHAnsi"/>
          <w:sz w:val="24"/>
          <w:szCs w:val="24"/>
        </w:rPr>
      </w:pPr>
      <w:r w:rsidRPr="0078665D">
        <w:rPr>
          <w:rFonts w:asciiTheme="majorHAnsi" w:hAnsiTheme="majorHAnsi" w:cstheme="majorHAnsi"/>
          <w:sz w:val="24"/>
          <w:szCs w:val="24"/>
        </w:rPr>
        <w:t xml:space="preserve">Education: </w:t>
      </w:r>
    </w:p>
    <w:p w14:paraId="53AA1006" w14:textId="267805E5" w:rsidR="0078665D" w:rsidRPr="0078665D" w:rsidRDefault="0078665D" w:rsidP="0078665D">
      <w:pPr>
        <w:pStyle w:val="ListParagraph"/>
        <w:numPr>
          <w:ilvl w:val="0"/>
          <w:numId w:val="14"/>
        </w:numPr>
        <w:rPr>
          <w:rFonts w:asciiTheme="majorHAnsi" w:hAnsiTheme="majorHAnsi" w:cstheme="majorHAnsi"/>
          <w:sz w:val="24"/>
          <w:szCs w:val="24"/>
        </w:rPr>
      </w:pPr>
      <w:r w:rsidRPr="0078665D">
        <w:rPr>
          <w:rFonts w:asciiTheme="majorHAnsi" w:hAnsiTheme="majorHAnsi" w:cstheme="majorHAnsi"/>
          <w:sz w:val="24"/>
          <w:szCs w:val="24"/>
        </w:rPr>
        <w:t xml:space="preserve">GCSE or equivalent (preferred) </w:t>
      </w:r>
    </w:p>
    <w:p w14:paraId="3E359EB5" w14:textId="77777777" w:rsidR="0078665D" w:rsidRPr="0078665D" w:rsidRDefault="0078665D" w:rsidP="0078665D">
      <w:pPr>
        <w:rPr>
          <w:rFonts w:asciiTheme="majorHAnsi" w:hAnsiTheme="majorHAnsi" w:cstheme="majorHAnsi"/>
          <w:sz w:val="24"/>
          <w:szCs w:val="24"/>
        </w:rPr>
      </w:pPr>
      <w:r w:rsidRPr="0078665D">
        <w:rPr>
          <w:rFonts w:asciiTheme="majorHAnsi" w:hAnsiTheme="majorHAnsi" w:cstheme="majorHAnsi"/>
          <w:sz w:val="24"/>
          <w:szCs w:val="24"/>
        </w:rPr>
        <w:t xml:space="preserve">Experience: </w:t>
      </w:r>
    </w:p>
    <w:p w14:paraId="5905F542" w14:textId="56BEA6BB" w:rsidR="0078665D" w:rsidRPr="0078665D" w:rsidRDefault="0078665D" w:rsidP="0078665D">
      <w:pPr>
        <w:pStyle w:val="ListParagraph"/>
        <w:numPr>
          <w:ilvl w:val="0"/>
          <w:numId w:val="14"/>
        </w:numPr>
        <w:rPr>
          <w:rFonts w:asciiTheme="majorHAnsi" w:hAnsiTheme="majorHAnsi" w:cstheme="majorHAnsi"/>
          <w:sz w:val="24"/>
          <w:szCs w:val="24"/>
        </w:rPr>
      </w:pPr>
      <w:r w:rsidRPr="0078665D">
        <w:rPr>
          <w:rFonts w:asciiTheme="majorHAnsi" w:hAnsiTheme="majorHAnsi" w:cstheme="majorHAnsi"/>
          <w:sz w:val="24"/>
          <w:szCs w:val="24"/>
        </w:rPr>
        <w:t xml:space="preserve">Building work, </w:t>
      </w:r>
      <w:proofErr w:type="spellStart"/>
      <w:r w:rsidRPr="0078665D">
        <w:rPr>
          <w:rFonts w:asciiTheme="majorHAnsi" w:hAnsiTheme="majorHAnsi" w:cstheme="majorHAnsi"/>
          <w:sz w:val="24"/>
          <w:szCs w:val="24"/>
        </w:rPr>
        <w:t>labouring</w:t>
      </w:r>
      <w:proofErr w:type="spellEnd"/>
      <w:r w:rsidRPr="0078665D">
        <w:rPr>
          <w:rFonts w:asciiTheme="majorHAnsi" w:hAnsiTheme="majorHAnsi" w:cstheme="majorHAnsi"/>
          <w:sz w:val="24"/>
          <w:szCs w:val="24"/>
        </w:rPr>
        <w:t xml:space="preserve"> or in the events industry: 1 year (preferred)</w:t>
      </w:r>
    </w:p>
    <w:p w14:paraId="2FF84EB8" w14:textId="77777777" w:rsidR="0078665D" w:rsidRPr="0078665D" w:rsidRDefault="0078665D" w:rsidP="0078665D">
      <w:pPr>
        <w:rPr>
          <w:rFonts w:asciiTheme="majorHAnsi" w:hAnsiTheme="majorHAnsi" w:cstheme="majorHAnsi"/>
          <w:sz w:val="24"/>
          <w:szCs w:val="24"/>
        </w:rPr>
      </w:pPr>
      <w:r w:rsidRPr="0078665D">
        <w:rPr>
          <w:rFonts w:asciiTheme="majorHAnsi" w:hAnsiTheme="majorHAnsi" w:cstheme="majorHAnsi"/>
          <w:sz w:val="24"/>
          <w:szCs w:val="24"/>
        </w:rPr>
        <w:t xml:space="preserve">Language: </w:t>
      </w:r>
    </w:p>
    <w:p w14:paraId="63F0ADC7" w14:textId="571C5BDA" w:rsidR="0078665D" w:rsidRPr="0078665D" w:rsidRDefault="0078665D" w:rsidP="0078665D">
      <w:pPr>
        <w:pStyle w:val="ListParagraph"/>
        <w:numPr>
          <w:ilvl w:val="0"/>
          <w:numId w:val="14"/>
        </w:numPr>
        <w:rPr>
          <w:rFonts w:asciiTheme="majorHAnsi" w:hAnsiTheme="majorHAnsi" w:cstheme="majorHAnsi"/>
          <w:sz w:val="24"/>
          <w:szCs w:val="24"/>
        </w:rPr>
      </w:pPr>
      <w:r w:rsidRPr="0078665D">
        <w:rPr>
          <w:rFonts w:asciiTheme="majorHAnsi" w:hAnsiTheme="majorHAnsi" w:cstheme="majorHAnsi"/>
          <w:sz w:val="24"/>
          <w:szCs w:val="24"/>
        </w:rPr>
        <w:t xml:space="preserve">English (required) </w:t>
      </w:r>
    </w:p>
    <w:p w14:paraId="23478954" w14:textId="77777777" w:rsidR="0078665D" w:rsidRPr="0078665D" w:rsidRDefault="0078665D" w:rsidP="0078665D">
      <w:pPr>
        <w:rPr>
          <w:rFonts w:asciiTheme="majorHAnsi" w:hAnsiTheme="majorHAnsi" w:cstheme="majorHAnsi"/>
          <w:sz w:val="24"/>
          <w:szCs w:val="24"/>
        </w:rPr>
      </w:pPr>
      <w:proofErr w:type="spellStart"/>
      <w:r w:rsidRPr="0078665D">
        <w:rPr>
          <w:rFonts w:asciiTheme="majorHAnsi" w:hAnsiTheme="majorHAnsi" w:cstheme="majorHAnsi"/>
          <w:sz w:val="24"/>
          <w:szCs w:val="24"/>
        </w:rPr>
        <w:t>Licence</w:t>
      </w:r>
      <w:proofErr w:type="spellEnd"/>
      <w:r w:rsidRPr="0078665D">
        <w:rPr>
          <w:rFonts w:asciiTheme="majorHAnsi" w:hAnsiTheme="majorHAnsi" w:cstheme="majorHAnsi"/>
          <w:sz w:val="24"/>
          <w:szCs w:val="24"/>
        </w:rPr>
        <w:t xml:space="preserve">/Certification: </w:t>
      </w:r>
    </w:p>
    <w:p w14:paraId="0A6C33C9" w14:textId="6EF1EA4E" w:rsidR="0078665D" w:rsidRPr="0078665D" w:rsidRDefault="0078665D" w:rsidP="0078665D">
      <w:pPr>
        <w:pStyle w:val="ListParagraph"/>
        <w:numPr>
          <w:ilvl w:val="0"/>
          <w:numId w:val="14"/>
        </w:numPr>
        <w:rPr>
          <w:rFonts w:asciiTheme="majorHAnsi" w:hAnsiTheme="majorHAnsi" w:cstheme="majorHAnsi"/>
          <w:sz w:val="24"/>
          <w:szCs w:val="24"/>
        </w:rPr>
      </w:pPr>
      <w:r w:rsidRPr="0078665D">
        <w:rPr>
          <w:rFonts w:asciiTheme="majorHAnsi" w:hAnsiTheme="majorHAnsi" w:cstheme="majorHAnsi"/>
          <w:sz w:val="24"/>
          <w:szCs w:val="24"/>
        </w:rPr>
        <w:t xml:space="preserve">Driving </w:t>
      </w:r>
      <w:proofErr w:type="spellStart"/>
      <w:r w:rsidRPr="0078665D">
        <w:rPr>
          <w:rFonts w:asciiTheme="majorHAnsi" w:hAnsiTheme="majorHAnsi" w:cstheme="majorHAnsi"/>
          <w:sz w:val="24"/>
          <w:szCs w:val="24"/>
        </w:rPr>
        <w:t>Licence</w:t>
      </w:r>
      <w:proofErr w:type="spellEnd"/>
      <w:r w:rsidRPr="0078665D">
        <w:rPr>
          <w:rFonts w:asciiTheme="majorHAnsi" w:hAnsiTheme="majorHAnsi" w:cstheme="majorHAnsi"/>
          <w:sz w:val="24"/>
          <w:szCs w:val="24"/>
        </w:rPr>
        <w:t xml:space="preserve"> (required) </w:t>
      </w:r>
    </w:p>
    <w:p w14:paraId="740B5872" w14:textId="77777777" w:rsidR="0078665D" w:rsidRPr="0078665D" w:rsidRDefault="0078665D" w:rsidP="0078665D">
      <w:pPr>
        <w:rPr>
          <w:rFonts w:asciiTheme="majorHAnsi" w:hAnsiTheme="majorHAnsi" w:cstheme="majorHAnsi"/>
          <w:sz w:val="24"/>
          <w:szCs w:val="24"/>
        </w:rPr>
      </w:pPr>
      <w:r w:rsidRPr="0078665D">
        <w:rPr>
          <w:rFonts w:asciiTheme="majorHAnsi" w:hAnsiTheme="majorHAnsi" w:cstheme="majorHAnsi"/>
          <w:sz w:val="24"/>
          <w:szCs w:val="24"/>
        </w:rPr>
        <w:t xml:space="preserve">Work </w:t>
      </w:r>
      <w:proofErr w:type="spellStart"/>
      <w:r w:rsidRPr="0078665D">
        <w:rPr>
          <w:rFonts w:asciiTheme="majorHAnsi" w:hAnsiTheme="majorHAnsi" w:cstheme="majorHAnsi"/>
          <w:sz w:val="24"/>
          <w:szCs w:val="24"/>
        </w:rPr>
        <w:t>authorisation</w:t>
      </w:r>
      <w:proofErr w:type="spellEnd"/>
      <w:r w:rsidRPr="0078665D">
        <w:rPr>
          <w:rFonts w:asciiTheme="majorHAnsi" w:hAnsiTheme="majorHAnsi" w:cstheme="majorHAnsi"/>
          <w:sz w:val="24"/>
          <w:szCs w:val="24"/>
        </w:rPr>
        <w:t xml:space="preserve">: </w:t>
      </w:r>
    </w:p>
    <w:p w14:paraId="724CF09E" w14:textId="35970112" w:rsidR="0078665D" w:rsidRPr="0078665D" w:rsidRDefault="0078665D" w:rsidP="0078665D">
      <w:pPr>
        <w:pStyle w:val="ListParagraph"/>
        <w:numPr>
          <w:ilvl w:val="0"/>
          <w:numId w:val="14"/>
        </w:numPr>
        <w:rPr>
          <w:rFonts w:asciiTheme="majorHAnsi" w:hAnsiTheme="majorHAnsi" w:cstheme="majorHAnsi"/>
          <w:sz w:val="24"/>
          <w:szCs w:val="24"/>
        </w:rPr>
      </w:pPr>
      <w:r w:rsidRPr="0078665D">
        <w:rPr>
          <w:rFonts w:asciiTheme="majorHAnsi" w:hAnsiTheme="majorHAnsi" w:cstheme="majorHAnsi"/>
          <w:sz w:val="24"/>
          <w:szCs w:val="24"/>
        </w:rPr>
        <w:t xml:space="preserve">United Kingdom (required) </w:t>
      </w:r>
    </w:p>
    <w:p w14:paraId="6B271EEE" w14:textId="0CB7CA1F" w:rsidR="0078665D" w:rsidRPr="0078665D" w:rsidRDefault="0078665D" w:rsidP="0078665D">
      <w:pPr>
        <w:rPr>
          <w:rFonts w:asciiTheme="majorHAnsi" w:hAnsiTheme="majorHAnsi" w:cstheme="majorHAnsi"/>
          <w:sz w:val="24"/>
          <w:szCs w:val="24"/>
        </w:rPr>
        <w:sectPr w:rsidR="0078665D" w:rsidRPr="0078665D" w:rsidSect="0078665D">
          <w:pgSz w:w="11906" w:h="16838"/>
          <w:pgMar w:top="382" w:right="694" w:bottom="1354" w:left="720" w:header="720" w:footer="720" w:gutter="0"/>
          <w:cols w:space="720"/>
          <w:docGrid w:linePitch="360"/>
        </w:sectPr>
      </w:pPr>
      <w:r w:rsidRPr="0078665D">
        <w:rPr>
          <w:rFonts w:asciiTheme="majorHAnsi" w:hAnsiTheme="majorHAnsi" w:cstheme="majorHAnsi"/>
          <w:sz w:val="24"/>
          <w:szCs w:val="24"/>
        </w:rPr>
        <w:t>Work Location: In person</w:t>
      </w:r>
    </w:p>
    <w:p w14:paraId="56DA832D" w14:textId="77777777" w:rsidR="0078665D" w:rsidRDefault="0078665D" w:rsidP="0078665D">
      <w:pPr>
        <w:autoSpaceDE w:val="0"/>
        <w:autoSpaceDN w:val="0"/>
        <w:spacing w:after="162" w:line="220" w:lineRule="exact"/>
      </w:pPr>
    </w:p>
    <w:p w14:paraId="5A4667DE" w14:textId="77777777" w:rsidR="0078665D" w:rsidRDefault="0078665D" w:rsidP="0078665D">
      <w:pPr>
        <w:sectPr w:rsidR="0078665D" w:rsidSect="0078665D">
          <w:pgSz w:w="11906" w:h="16838"/>
          <w:pgMar w:top="382" w:right="912" w:bottom="890" w:left="720" w:header="720" w:footer="720" w:gutter="0"/>
          <w:cols w:space="720"/>
          <w:docGrid w:linePitch="360"/>
        </w:sectPr>
      </w:pPr>
    </w:p>
    <w:p w14:paraId="5A0B922E" w14:textId="77777777" w:rsidR="0078665D" w:rsidRDefault="0078665D" w:rsidP="0078665D">
      <w:pPr>
        <w:autoSpaceDE w:val="0"/>
        <w:autoSpaceDN w:val="0"/>
        <w:spacing w:after="162" w:line="220" w:lineRule="exact"/>
      </w:pPr>
    </w:p>
    <w:p w14:paraId="3CD4D4E2" w14:textId="6F3215A6" w:rsidR="0078665D" w:rsidRDefault="0078665D" w:rsidP="0078665D">
      <w:pPr>
        <w:autoSpaceDE w:val="0"/>
        <w:autoSpaceDN w:val="0"/>
        <w:spacing w:before="214" w:after="0" w:line="233" w:lineRule="auto"/>
        <w:sectPr w:rsidR="0078665D">
          <w:pgSz w:w="11906" w:h="16838"/>
          <w:pgMar w:top="362" w:right="882" w:bottom="376" w:left="1000" w:header="720" w:footer="720" w:gutter="0"/>
          <w:cols w:space="720"/>
          <w:docGrid w:linePitch="360"/>
        </w:sectPr>
      </w:pPr>
    </w:p>
    <w:p w14:paraId="635F69CA" w14:textId="314E5AE0" w:rsidR="00B23828" w:rsidRDefault="0078665D" w:rsidP="0078665D">
      <w:pPr>
        <w:autoSpaceDE w:val="0"/>
        <w:autoSpaceDN w:val="0"/>
        <w:spacing w:after="0" w:line="286" w:lineRule="auto"/>
      </w:pPr>
      <w:r>
        <w:rPr>
          <w:rFonts w:ascii="Calibri" w:eastAsia="Calibri" w:hAnsi="Calibri"/>
          <w:color w:val="000000"/>
        </w:rPr>
        <w:lastRenderedPageBreak/>
        <w:t xml:space="preserve"> </w:t>
      </w:r>
    </w:p>
    <w:sectPr w:rsidR="00B23828" w:rsidSect="0078665D">
      <w:pgSz w:w="11906" w:h="16838"/>
      <w:pgMar w:top="382" w:right="694" w:bottom="135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57426C"/>
    <w:multiLevelType w:val="hybridMultilevel"/>
    <w:tmpl w:val="EDBE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F633B"/>
    <w:multiLevelType w:val="hybridMultilevel"/>
    <w:tmpl w:val="DA50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E1A8D"/>
    <w:multiLevelType w:val="hybridMultilevel"/>
    <w:tmpl w:val="AEA2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E79F7"/>
    <w:multiLevelType w:val="hybridMultilevel"/>
    <w:tmpl w:val="859E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22E49"/>
    <w:multiLevelType w:val="hybridMultilevel"/>
    <w:tmpl w:val="1C16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211155">
    <w:abstractNumId w:val="8"/>
  </w:num>
  <w:num w:numId="2" w16cid:durableId="2122140759">
    <w:abstractNumId w:val="6"/>
  </w:num>
  <w:num w:numId="3" w16cid:durableId="491602794">
    <w:abstractNumId w:val="5"/>
  </w:num>
  <w:num w:numId="4" w16cid:durableId="862402163">
    <w:abstractNumId w:val="4"/>
  </w:num>
  <w:num w:numId="5" w16cid:durableId="958415235">
    <w:abstractNumId w:val="7"/>
  </w:num>
  <w:num w:numId="6" w16cid:durableId="1539270939">
    <w:abstractNumId w:val="3"/>
  </w:num>
  <w:num w:numId="7" w16cid:durableId="1247034866">
    <w:abstractNumId w:val="2"/>
  </w:num>
  <w:num w:numId="8" w16cid:durableId="1261373444">
    <w:abstractNumId w:val="1"/>
  </w:num>
  <w:num w:numId="9" w16cid:durableId="1820615182">
    <w:abstractNumId w:val="0"/>
  </w:num>
  <w:num w:numId="10" w16cid:durableId="214507253">
    <w:abstractNumId w:val="11"/>
  </w:num>
  <w:num w:numId="11" w16cid:durableId="150298586">
    <w:abstractNumId w:val="13"/>
  </w:num>
  <w:num w:numId="12" w16cid:durableId="411120972">
    <w:abstractNumId w:val="12"/>
  </w:num>
  <w:num w:numId="13" w16cid:durableId="1858736826">
    <w:abstractNumId w:val="9"/>
  </w:num>
  <w:num w:numId="14" w16cid:durableId="1687172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00D9"/>
    <w:rsid w:val="00387C40"/>
    <w:rsid w:val="0078665D"/>
    <w:rsid w:val="00AA1D8D"/>
    <w:rsid w:val="00B23828"/>
    <w:rsid w:val="00B47730"/>
    <w:rsid w:val="00C913A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80051"/>
  <w14:defaultImageDpi w14:val="300"/>
  <w15:docId w15:val="{3474614A-43BA-4F41-9D38-00F9B75B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390</Words>
  <Characters>2011</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Jackson, Abbie (TBG)</cp:lastModifiedBy>
  <cp:revision>4</cp:revision>
  <dcterms:created xsi:type="dcterms:W3CDTF">2026-03-17T10:20:00Z</dcterms:created>
  <dcterms:modified xsi:type="dcterms:W3CDTF">2026-03-17T11:42:00Z</dcterms:modified>
  <cp:category/>
</cp:coreProperties>
</file>